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9EE" w:rsidP="5572F5DE" w:rsidRDefault="00000000" w14:paraId="10B6DD7E" w14:textId="3109F3CD">
      <w:pPr>
        <w:pStyle w:val="Titre1"/>
        <w:rPr>
          <w:rFonts w:ascii="Arial" w:hAnsi="Arial" w:eastAsia="Arial" w:cs="Arial"/>
          <w:color w:val="auto"/>
          <w:sz w:val="24"/>
          <w:szCs w:val="24"/>
        </w:rPr>
      </w:pPr>
      <w:r w:rsidRPr="5572F5DE" w:rsidR="5572F5DE">
        <w:rPr>
          <w:rFonts w:ascii="Arial" w:hAnsi="Arial" w:eastAsia="Arial" w:cs="Arial"/>
          <w:color w:val="auto"/>
          <w:sz w:val="24"/>
          <w:szCs w:val="24"/>
        </w:rPr>
        <w:t xml:space="preserve">Fiche </w:t>
      </w:r>
      <w:r w:rsidRPr="5572F5DE" w:rsidR="5572F5DE">
        <w:rPr>
          <w:rFonts w:ascii="Arial" w:hAnsi="Arial" w:eastAsia="Arial" w:cs="Arial"/>
          <w:color w:val="auto"/>
          <w:sz w:val="24"/>
          <w:szCs w:val="24"/>
        </w:rPr>
        <w:t>d’analyse</w:t>
      </w:r>
      <w:r w:rsidRPr="5572F5DE" w:rsidR="5572F5DE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572F5DE" w:rsidR="5572F5DE">
        <w:rPr>
          <w:rFonts w:ascii="Arial" w:hAnsi="Arial" w:eastAsia="Arial" w:cs="Arial"/>
          <w:color w:val="auto"/>
          <w:sz w:val="24"/>
          <w:szCs w:val="24"/>
        </w:rPr>
        <w:t>d’objet</w:t>
      </w:r>
      <w:r w:rsidRPr="5572F5DE" w:rsidR="5572F5DE">
        <w:rPr>
          <w:rFonts w:ascii="Arial" w:hAnsi="Arial" w:eastAsia="Arial" w:cs="Arial"/>
          <w:color w:val="auto"/>
          <w:sz w:val="24"/>
          <w:szCs w:val="24"/>
        </w:rPr>
        <w:t xml:space="preserve"> à </w:t>
      </w:r>
      <w:r w:rsidRPr="5572F5DE" w:rsidR="5572F5DE">
        <w:rPr>
          <w:rFonts w:ascii="Arial" w:hAnsi="Arial" w:eastAsia="Arial" w:cs="Arial"/>
          <w:color w:val="auto"/>
          <w:sz w:val="24"/>
          <w:szCs w:val="24"/>
        </w:rPr>
        <w:t>compléter</w:t>
      </w:r>
    </w:p>
    <w:p w:rsidR="00F229EE" w:rsidP="5572F5DE" w:rsidRDefault="00000000" w14:paraId="525BF7B9" w14:textId="1916F924">
      <w:pPr>
        <w:rPr>
          <w:rFonts w:ascii="Arial" w:hAnsi="Arial" w:eastAsia="Arial" w:cs="Arial"/>
          <w:color w:val="auto"/>
          <w:sz w:val="24"/>
          <w:szCs w:val="24"/>
        </w:rPr>
      </w:pPr>
      <w:r w:rsidRPr="5572F5DE" w:rsidR="5572F5DE">
        <w:rPr>
          <w:rFonts w:ascii="Arial" w:hAnsi="Arial" w:eastAsia="Arial" w:cs="Arial"/>
          <w:color w:val="auto"/>
          <w:sz w:val="24"/>
          <w:szCs w:val="24"/>
        </w:rPr>
        <w:t>Complétez le tableau en vous appuyant sur votre observation/interprétation personnelles.</w:t>
      </w:r>
    </w:p>
    <w:p w:rsidR="5572F5DE" w:rsidP="5572F5DE" w:rsidRDefault="5572F5DE" w14:paraId="344CED84" w14:textId="07558040">
      <w:pPr>
        <w:rPr>
          <w:rFonts w:ascii="Arial" w:hAnsi="Arial" w:eastAsia="Arial" w:cs="Arial"/>
          <w:color w:val="auto"/>
          <w:sz w:val="24"/>
          <w:szCs w:val="24"/>
        </w:rPr>
      </w:pPr>
    </w:p>
    <w:tbl>
      <w:tblPr>
        <w:tblStyle w:val="Grilledutableau"/>
        <w:tblW w:w="9923" w:type="dxa"/>
        <w:tblInd w:w="-459" w:type="dxa"/>
        <w:tblLook w:val="04A0" w:firstRow="1" w:lastRow="0" w:firstColumn="1" w:lastColumn="0" w:noHBand="0" w:noVBand="1"/>
      </w:tblPr>
      <w:tblGrid>
        <w:gridCol w:w="4779"/>
        <w:gridCol w:w="5144"/>
      </w:tblGrid>
      <w:tr w:rsidR="00F229EE" w:rsidTr="5572F5DE" w14:paraId="47B517CA" w14:textId="77777777">
        <w:tc>
          <w:tcPr>
            <w:tcW w:w="4779" w:type="dxa"/>
            <w:tcMar/>
          </w:tcPr>
          <w:p w:rsidR="00F229EE" w:rsidP="5572F5DE" w:rsidRDefault="00000000" w14:paraId="39EE2E0D" w14:textId="5CDF7E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1. Observation – Que 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voyez-vous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?</w:t>
            </w:r>
          </w:p>
          <w:p w:rsidR="00F229EE" w:rsidP="5572F5DE" w:rsidRDefault="00000000" w14:paraId="2D3B62F4" w14:textId="31F84A6B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5144" w:type="dxa"/>
            <w:tcMar/>
          </w:tcPr>
          <w:p w:rsidR="00F229EE" w:rsidP="5572F5DE" w:rsidRDefault="00000000" w14:paraId="5A4FEFF3" w14:textId="77777777" w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Réponses</w:t>
            </w:r>
          </w:p>
        </w:tc>
      </w:tr>
      <w:tr w:rsidR="00F229EE" w:rsidTr="5572F5DE" w14:paraId="4A2EF103" w14:textId="77777777">
        <w:tc>
          <w:tcPr>
            <w:tcW w:w="4779" w:type="dxa"/>
            <w:tcMar/>
          </w:tcPr>
          <w:p w:rsidR="00F229EE" w:rsidP="5572F5DE" w:rsidRDefault="00000000" w14:noSpellErr="1" w14:paraId="67BD5335" w14:textId="5AFDEF49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Quel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représenté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? À quoi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sert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-il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normalement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?</w:t>
            </w:r>
          </w:p>
          <w:p w:rsidR="00F229EE" w:rsidP="5572F5DE" w:rsidRDefault="00000000" w14:paraId="095E8A69" w14:textId="193DA6C8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144" w:type="dxa"/>
            <w:tcMar/>
          </w:tcPr>
          <w:p w:rsidR="00F229EE" w:rsidP="5572F5DE" w:rsidRDefault="00F229EE" w14:paraId="0AF09273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F229EE" w:rsidTr="5572F5DE" w14:paraId="0D9B6B92" w14:textId="77777777">
        <w:tc>
          <w:tcPr>
            <w:tcW w:w="4779" w:type="dxa"/>
            <w:tcMar/>
          </w:tcPr>
          <w:p w:rsidR="00F229EE" w:rsidP="5572F5DE" w:rsidRDefault="00000000" w14:paraId="710E5E96" w14:textId="52B31B26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Quels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matér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iaux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semblent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avoir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été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utilisés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?</w:t>
            </w:r>
          </w:p>
          <w:p w:rsidR="00F229EE" w:rsidP="5572F5DE" w:rsidRDefault="00000000" w14:paraId="05E0D284" w14:textId="3088AC3C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144" w:type="dxa"/>
            <w:tcMar/>
          </w:tcPr>
          <w:p w:rsidR="00F229EE" w:rsidP="5572F5DE" w:rsidRDefault="00F229EE" w14:paraId="1CF8BDF0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F229EE" w:rsidTr="5572F5DE" w14:paraId="7CC89E99" w14:textId="77777777">
        <w:tc>
          <w:tcPr>
            <w:tcW w:w="4779" w:type="dxa"/>
            <w:tcMar/>
          </w:tcPr>
          <w:p w:rsidR="00F229EE" w:rsidP="5572F5DE" w:rsidRDefault="00000000" w14:paraId="00D3D0C5" w14:textId="009C6EF6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Quelles sont les formes, couleurs, textures dominantes ?</w:t>
            </w:r>
          </w:p>
          <w:p w:rsidR="00F229EE" w:rsidP="5572F5DE" w:rsidRDefault="00000000" w14:paraId="1E7A692D" w14:textId="36E94812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144" w:type="dxa"/>
            <w:tcMar/>
          </w:tcPr>
          <w:p w:rsidR="00F229EE" w:rsidP="5572F5DE" w:rsidRDefault="00F229EE" w14:paraId="5921B279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F229EE" w:rsidTr="5572F5DE" w14:paraId="022B84DD" w14:textId="77777777">
        <w:tc>
          <w:tcPr>
            <w:tcW w:w="4779" w:type="dxa"/>
            <w:tcMar/>
          </w:tcPr>
          <w:p w:rsidR="00F229EE" w:rsidP="5572F5DE" w:rsidRDefault="00000000" w14:paraId="5C53876C" w14:textId="00E98457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Est-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ce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que quelque chose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vous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semble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surprenant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étrange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inhabituel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dans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cet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objet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?</w:t>
            </w:r>
          </w:p>
          <w:p w:rsidR="00F229EE" w:rsidP="5572F5DE" w:rsidRDefault="00000000" w14:paraId="37796133" w14:textId="77C4BBE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144" w:type="dxa"/>
            <w:tcMar/>
          </w:tcPr>
          <w:p w:rsidR="00F229EE" w:rsidP="5572F5DE" w:rsidRDefault="00F229EE" w14:paraId="4692A0B1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F229EE" w:rsidTr="5572F5DE" w14:paraId="7A96B014" w14:textId="77777777">
        <w:tc>
          <w:tcPr>
            <w:tcW w:w="4779" w:type="dxa"/>
            <w:tcMar/>
          </w:tcPr>
          <w:p w:rsidR="00F229EE" w:rsidP="5572F5DE" w:rsidRDefault="00000000" w14:paraId="5A94CE9A" w14:textId="04E8338F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  <w:lang w:val="fr-FR"/>
              </w:rPr>
            </w:pP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  <w:lang w:val="fr-FR"/>
              </w:rPr>
              <w:t xml:space="preserve">2. Structure et fabrication – Comment est-il 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  <w:lang w:val="fr-FR"/>
              </w:rPr>
              <w:t>fabfriqué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  <w:lang w:val="fr-FR"/>
              </w:rPr>
              <w:t xml:space="preserve"> ?</w:t>
            </w:r>
          </w:p>
        </w:tc>
        <w:tc>
          <w:tcPr>
            <w:tcW w:w="5144" w:type="dxa"/>
            <w:tcMar/>
          </w:tcPr>
          <w:p w:rsidR="00F229EE" w:rsidP="5572F5DE" w:rsidRDefault="00000000" w14:paraId="19C6CC42" w14:textId="77777777" w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Réponses</w:t>
            </w:r>
          </w:p>
        </w:tc>
      </w:tr>
      <w:tr w:rsidR="00F229EE" w:rsidTr="5572F5DE" w14:paraId="3B86239D" w14:textId="77777777">
        <w:tc>
          <w:tcPr>
            <w:tcW w:w="4779" w:type="dxa"/>
            <w:tcMar/>
          </w:tcPr>
          <w:p w:rsidR="00F229EE" w:rsidP="5572F5DE" w:rsidRDefault="00000000" w14:noSpellErr="1" w14:paraId="101A1AA1" w14:textId="4436DDAB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semble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-t-il simple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complexe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à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fabriquer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?</w:t>
            </w:r>
          </w:p>
          <w:p w:rsidR="00F229EE" w:rsidP="5572F5DE" w:rsidRDefault="00000000" w14:paraId="01EDE0A3" w14:textId="0178FFD4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144" w:type="dxa"/>
            <w:tcMar/>
          </w:tcPr>
          <w:p w:rsidR="00F229EE" w:rsidP="5572F5DE" w:rsidRDefault="00F229EE" w14:paraId="1DCF79F3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F229EE" w:rsidTr="5572F5DE" w14:paraId="6408DB6C" w14:textId="77777777">
        <w:tc>
          <w:tcPr>
            <w:tcW w:w="4779" w:type="dxa"/>
            <w:tcMar/>
          </w:tcPr>
          <w:p w:rsidR="00F229EE" w:rsidP="5572F5DE" w:rsidRDefault="00000000" w14:noSpellErr="1" w14:paraId="77B4A234" w14:textId="4B3AD8E6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Y a-t-il des parties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ajoutées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transformées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recyclées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?</w:t>
            </w:r>
          </w:p>
          <w:p w:rsidR="00F229EE" w:rsidP="5572F5DE" w:rsidRDefault="00000000" w14:paraId="241121B1" w14:textId="4FB853C8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144" w:type="dxa"/>
            <w:tcMar/>
          </w:tcPr>
          <w:p w:rsidR="00F229EE" w:rsidP="5572F5DE" w:rsidRDefault="00F229EE" w14:paraId="40464D1B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F229EE" w:rsidTr="5572F5DE" w14:paraId="754BCC1F" w14:textId="77777777">
        <w:tc>
          <w:tcPr>
            <w:tcW w:w="4779" w:type="dxa"/>
            <w:tcMar/>
          </w:tcPr>
          <w:p w:rsidR="00F229EE" w:rsidP="5572F5DE" w:rsidRDefault="00000000" w14:noSpellErr="1" w14:paraId="26516292" w14:textId="374AE36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Peut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-on imaginer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cet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objet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dans la vie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réelle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?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Serait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-il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fonctionnel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?</w:t>
            </w:r>
          </w:p>
          <w:p w:rsidR="00F229EE" w:rsidP="5572F5DE" w:rsidRDefault="00000000" w14:paraId="42D6BD8A" w14:textId="21ABA768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144" w:type="dxa"/>
            <w:tcMar/>
          </w:tcPr>
          <w:p w:rsidR="00F229EE" w:rsidP="5572F5DE" w:rsidRDefault="00F229EE" w14:paraId="433221E9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F229EE" w:rsidTr="5572F5DE" w14:paraId="6D595FE3" w14:textId="77777777">
        <w:tc>
          <w:tcPr>
            <w:tcW w:w="4779" w:type="dxa"/>
            <w:tcMar/>
          </w:tcPr>
          <w:p w:rsidR="00F229EE" w:rsidP="5572F5DE" w:rsidRDefault="00000000" w14:noSpellErr="1" w14:paraId="15A23DC9" w14:textId="5760E54E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Quel rapport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semble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-t-il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exister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entre les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différentes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parties de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(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cohérence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contraste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décalage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…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) ?</w:t>
            </w:r>
          </w:p>
          <w:p w:rsidR="00F229EE" w:rsidP="5572F5DE" w:rsidRDefault="00000000" w14:paraId="77E2B15A" w14:textId="65E7E19A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144" w:type="dxa"/>
            <w:tcMar/>
          </w:tcPr>
          <w:p w:rsidR="00F229EE" w:rsidP="5572F5DE" w:rsidRDefault="00F229EE" w14:paraId="4EBABFB5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F229EE" w:rsidTr="5572F5DE" w14:paraId="4BAE533B" w14:textId="77777777">
        <w:tc>
          <w:tcPr>
            <w:tcW w:w="4779" w:type="dxa"/>
            <w:tcMar/>
          </w:tcPr>
          <w:p w:rsidR="00F229EE" w:rsidP="5572F5DE" w:rsidRDefault="00000000" w14:paraId="18C07F34" w14:textId="77777777" w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3. Sens et intention – Que 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veut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dire 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cet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objet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ou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cette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image ?</w:t>
            </w:r>
          </w:p>
        </w:tc>
        <w:tc>
          <w:tcPr>
            <w:tcW w:w="5144" w:type="dxa"/>
            <w:tcMar/>
          </w:tcPr>
          <w:p w:rsidR="00F229EE" w:rsidP="5572F5DE" w:rsidRDefault="00000000" w14:paraId="2BDCAB8F" w14:textId="77777777" w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Réponses</w:t>
            </w:r>
          </w:p>
        </w:tc>
      </w:tr>
      <w:tr w:rsidR="00F229EE" w:rsidTr="5572F5DE" w14:paraId="6493489F" w14:textId="77777777">
        <w:tc>
          <w:tcPr>
            <w:tcW w:w="4779" w:type="dxa"/>
            <w:tcMar/>
          </w:tcPr>
          <w:p w:rsidR="00F229EE" w:rsidP="5572F5DE" w:rsidRDefault="00000000" w14:paraId="2BEC5A31" w14:textId="66C85174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À votre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avis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pourquoi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cet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objet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a-t-il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été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créé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modifié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cette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manière ?</w:t>
            </w:r>
          </w:p>
          <w:p w:rsidR="00F229EE" w:rsidP="5572F5DE" w:rsidRDefault="00000000" w14:paraId="79BBE6CE" w14:textId="777F5E66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144" w:type="dxa"/>
            <w:tcMar/>
          </w:tcPr>
          <w:p w:rsidR="00F229EE" w:rsidP="5572F5DE" w:rsidRDefault="00F229EE" w14:paraId="38926E03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F229EE" w:rsidTr="5572F5DE" w14:paraId="262949A9" w14:textId="77777777">
        <w:tc>
          <w:tcPr>
            <w:tcW w:w="4779" w:type="dxa"/>
            <w:tcMar/>
          </w:tcPr>
          <w:p w:rsidR="00F229EE" w:rsidP="5572F5DE" w:rsidRDefault="00000000" w14:noSpellErr="1" w14:paraId="5AA1972E" w14:textId="2644C267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Que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cherche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à faire passer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l’auteur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créateur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? (message,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émotion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critique,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humour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…)</w:t>
            </w:r>
          </w:p>
          <w:p w:rsidR="00F229EE" w:rsidP="5572F5DE" w:rsidRDefault="00000000" w14:paraId="0155EC4F" w14:textId="4F9DF01D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144" w:type="dxa"/>
            <w:tcMar/>
          </w:tcPr>
          <w:p w:rsidR="00F229EE" w:rsidP="5572F5DE" w:rsidRDefault="00F229EE" w14:paraId="58573F6E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F229EE" w:rsidTr="5572F5DE" w14:paraId="047A4680" w14:textId="77777777">
        <w:tc>
          <w:tcPr>
            <w:tcW w:w="4779" w:type="dxa"/>
            <w:tcMar/>
          </w:tcPr>
          <w:p w:rsidR="00F229EE" w:rsidP="5572F5DE" w:rsidRDefault="00000000" w14:noSpellErr="1" w14:paraId="5C694351" w14:textId="74F9AF42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détourne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-t-il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sa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fonction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première ?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Pourquoi</w:t>
            </w: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?</w:t>
            </w:r>
          </w:p>
          <w:p w:rsidR="00F229EE" w:rsidP="5572F5DE" w:rsidRDefault="00000000" w14:paraId="18FBB083" w14:textId="09F0322D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144" w:type="dxa"/>
            <w:tcMar/>
          </w:tcPr>
          <w:p w:rsidR="00F229EE" w:rsidP="5572F5DE" w:rsidRDefault="00F229EE" w14:paraId="0AAF5C72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F229EE" w:rsidTr="5572F5DE" w14:paraId="34DC03B4" w14:textId="77777777">
        <w:tc>
          <w:tcPr>
            <w:tcW w:w="4779" w:type="dxa"/>
            <w:tcMar/>
          </w:tcPr>
          <w:p w:rsidR="00F229EE" w:rsidP="5572F5DE" w:rsidRDefault="00000000" w14:paraId="681A702A" w14:textId="25109B9B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Est-ce un objet d’art, de design, ou un objet du quotidien ? Justifiez votre réponse.</w:t>
            </w:r>
          </w:p>
          <w:p w:rsidR="00F229EE" w:rsidP="5572F5DE" w:rsidRDefault="00000000" w14:paraId="61EF621B" w14:textId="76340553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144" w:type="dxa"/>
            <w:tcMar/>
          </w:tcPr>
          <w:p w:rsidR="00F229EE" w:rsidP="5572F5DE" w:rsidRDefault="00F229EE" w14:paraId="37939C32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F229EE" w:rsidTr="5572F5DE" w14:paraId="0D3BD6E3" w14:textId="77777777">
        <w:tc>
          <w:tcPr>
            <w:tcW w:w="4779" w:type="dxa"/>
            <w:tcMar/>
          </w:tcPr>
          <w:p w:rsidR="00F229EE" w:rsidP="5572F5DE" w:rsidRDefault="00000000" w14:noSpellErr="1" w14:paraId="12A3EB85" w14:textId="01ACF009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4. 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Réactions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et 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interprétation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– 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Qu’en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penses-tu</w:t>
            </w: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?</w:t>
            </w:r>
          </w:p>
          <w:p w:rsidR="00F229EE" w:rsidP="5572F5DE" w:rsidRDefault="00000000" w14:paraId="7786EC8D" w14:textId="17188DEE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5144" w:type="dxa"/>
            <w:tcMar/>
          </w:tcPr>
          <w:p w:rsidR="00F229EE" w:rsidP="5572F5DE" w:rsidRDefault="00000000" w14:paraId="0E2DC71A" w14:textId="77777777" w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Réponses</w:t>
            </w:r>
          </w:p>
        </w:tc>
      </w:tr>
      <w:tr w:rsidR="00F229EE" w:rsidTr="5572F5DE" w14:paraId="100E8BEE" w14:textId="77777777">
        <w:tc>
          <w:tcPr>
            <w:tcW w:w="4779" w:type="dxa"/>
            <w:tcMar/>
          </w:tcPr>
          <w:p w:rsidR="00F229EE" w:rsidP="5572F5DE" w:rsidRDefault="00000000" w14:paraId="0ADBFE3A" w14:textId="1B13FE25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Trouvez-vous cet objet intéressant, original, drôle, inutile, provocateur… ? Pourquoi ?</w:t>
            </w:r>
          </w:p>
          <w:p w:rsidR="00F229EE" w:rsidP="5572F5DE" w:rsidRDefault="00000000" w14:paraId="4BAF7CE9" w14:textId="3C067BAA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144" w:type="dxa"/>
            <w:tcMar/>
          </w:tcPr>
          <w:p w:rsidR="00F229EE" w:rsidP="5572F5DE" w:rsidRDefault="00F229EE" w14:paraId="2657C432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F229EE" w:rsidTr="5572F5DE" w14:paraId="715D6F6A" w14:textId="77777777">
        <w:tc>
          <w:tcPr>
            <w:tcW w:w="4779" w:type="dxa"/>
            <w:tcMar/>
          </w:tcPr>
          <w:p w:rsidR="00F229EE" w:rsidP="5572F5DE" w:rsidRDefault="00000000" w14:paraId="191AF42B" w14:textId="2891575F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Est-ce que cela vous inspire une réflexion sur un thème (exemple : consommation, écologie, technologie, absurdité…) ?</w:t>
            </w:r>
          </w:p>
        </w:tc>
        <w:tc>
          <w:tcPr>
            <w:tcW w:w="5144" w:type="dxa"/>
            <w:tcMar/>
          </w:tcPr>
          <w:p w:rsidR="00F229EE" w:rsidP="5572F5DE" w:rsidRDefault="00F229EE" w14:paraId="3A15CCC5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F229EE" w:rsidTr="5572F5DE" w14:paraId="1C7583EF" w14:textId="77777777">
        <w:tc>
          <w:tcPr>
            <w:tcW w:w="4779" w:type="dxa"/>
            <w:tcMar/>
          </w:tcPr>
          <w:p w:rsidR="00F229EE" w:rsidP="5572F5DE" w:rsidRDefault="00000000" w14:paraId="28882B26" w14:textId="4A660882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>Pouvez-vous faire un lien avec un autre objet, une œuvre ou une situation que vous connaissez ?</w:t>
            </w:r>
          </w:p>
        </w:tc>
        <w:tc>
          <w:tcPr>
            <w:tcW w:w="5144" w:type="dxa"/>
            <w:tcMar/>
          </w:tcPr>
          <w:p w:rsidR="00F229EE" w:rsidP="5572F5DE" w:rsidRDefault="00F229EE" w14:paraId="0AEC0B2D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F229EE" w:rsidTr="5572F5DE" w14:paraId="4F8A2B6D" w14:textId="77777777">
        <w:tc>
          <w:tcPr>
            <w:tcW w:w="4779" w:type="dxa"/>
            <w:tcMar/>
          </w:tcPr>
          <w:p w:rsidR="00F229EE" w:rsidP="5572F5DE" w:rsidRDefault="00000000" w14:paraId="63531F58" w14:textId="4DD45277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572F5DE" w:rsidR="5572F5DE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Auriez-vous envie de créer un objet à votre tour ? Lequel ? </w:t>
            </w:r>
          </w:p>
        </w:tc>
        <w:tc>
          <w:tcPr>
            <w:tcW w:w="5144" w:type="dxa"/>
            <w:tcMar/>
          </w:tcPr>
          <w:p w:rsidR="00F229EE" w:rsidP="5572F5DE" w:rsidRDefault="00F229EE" w14:paraId="06E663AA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w:rsidR="00BE04D5" w:rsidP="5572F5DE" w:rsidRDefault="00BE04D5" w14:paraId="02B0D70F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</w:p>
    <w:sectPr w:rsidR="00BE04D5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968925313">
    <w:abstractNumId w:val="8"/>
  </w:num>
  <w:num w:numId="2" w16cid:durableId="2101171668">
    <w:abstractNumId w:val="6"/>
  </w:num>
  <w:num w:numId="3" w16cid:durableId="1721588411">
    <w:abstractNumId w:val="5"/>
  </w:num>
  <w:num w:numId="4" w16cid:durableId="761222607">
    <w:abstractNumId w:val="4"/>
  </w:num>
  <w:num w:numId="5" w16cid:durableId="1261569078">
    <w:abstractNumId w:val="7"/>
  </w:num>
  <w:num w:numId="6" w16cid:durableId="1967731213">
    <w:abstractNumId w:val="3"/>
  </w:num>
  <w:num w:numId="7" w16cid:durableId="740659">
    <w:abstractNumId w:val="2"/>
  </w:num>
  <w:num w:numId="8" w16cid:durableId="1727875120">
    <w:abstractNumId w:val="1"/>
  </w:num>
  <w:num w:numId="9" w16cid:durableId="88167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81451"/>
    <w:rsid w:val="00BD2F1F"/>
    <w:rsid w:val="00BE04D5"/>
    <w:rsid w:val="00CB0664"/>
    <w:rsid w:val="00F229EE"/>
    <w:rsid w:val="00FC693F"/>
    <w:rsid w:val="5572F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E21B"/>
  <w14:defaultImageDpi w14:val="300"/>
  <w15:docId w15:val="{0FC74FA7-1CEC-4500-B6F2-0FBB6D22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styleId="Titre1Car" w:customStyle="1">
    <w:name w:val="Titre 1 Car"/>
    <w:basedOn w:val="Policepardfaut"/>
    <w:link w:val="Titre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itre2Car" w:customStyle="1">
    <w:name w:val="Titre 2 Car"/>
    <w:basedOn w:val="Policepardfaut"/>
    <w:link w:val="Titre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itre3Car" w:customStyle="1">
    <w:name w:val="Titre 3 Car"/>
    <w:basedOn w:val="Policepardfaut"/>
    <w:link w:val="Titre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reCar" w:customStyle="1">
    <w:name w:val="Titre Car"/>
    <w:basedOn w:val="Policepardfaut"/>
    <w:link w:val="Titr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ous-titreCar" w:customStyle="1">
    <w:name w:val="Sous-titre Car"/>
    <w:basedOn w:val="Policepardfaut"/>
    <w:link w:val="Sous-titr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styleId="CitationCar" w:customStyle="1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styleId="Titre4Car" w:customStyle="1">
    <w:name w:val="Titre 4 Car"/>
    <w:basedOn w:val="Policepardfaut"/>
    <w:link w:val="Titre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itre5Car" w:customStyle="1">
    <w:name w:val="Titre 5 Car"/>
    <w:basedOn w:val="Policepardfaut"/>
    <w:link w:val="Titre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itre6Car" w:customStyle="1">
    <w:name w:val="Titre 6 Car"/>
    <w:basedOn w:val="Policepardfaut"/>
    <w:link w:val="Titre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itre7Car" w:customStyle="1">
    <w:name w:val="Titre 7 Car"/>
    <w:basedOn w:val="Policepardfaut"/>
    <w:link w:val="Titre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itre8Car" w:customStyle="1">
    <w:name w:val="Titre 8 Car"/>
    <w:basedOn w:val="Policepardfaut"/>
    <w:link w:val="Titre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itre9Car" w:customStyle="1">
    <w:name w:val="Titre 9 Car"/>
    <w:basedOn w:val="Policepardfaut"/>
    <w:link w:val="Titre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3</revision>
  <dcterms:created xsi:type="dcterms:W3CDTF">2013-12-23T23:15:00.0000000Z</dcterms:created>
  <dcterms:modified xsi:type="dcterms:W3CDTF">2025-06-11T13:21:38.6299558Z</dcterms:modified>
  <category/>
</coreProperties>
</file>